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83E95" w14:textId="217CFF09" w:rsidR="00D36B2D" w:rsidRDefault="00957DF7">
      <w:pPr>
        <w:jc w:val="right"/>
      </w:pPr>
      <w:r>
        <w:t>Olsztyn</w:t>
      </w:r>
      <w:r>
        <w:t xml:space="preserve">, </w:t>
      </w:r>
      <w:proofErr w:type="spellStart"/>
      <w:r>
        <w:t>dnia</w:t>
      </w:r>
      <w:proofErr w:type="spellEnd"/>
      <w:r>
        <w:t xml:space="preserve"> ........................................</w:t>
      </w:r>
    </w:p>
    <w:p w14:paraId="2F55B279" w14:textId="77777777" w:rsidR="00D36B2D" w:rsidRDefault="00957DF7">
      <w:pPr>
        <w:pStyle w:val="Nagwek1"/>
        <w:jc w:val="center"/>
      </w:pPr>
      <w:r>
        <w:t>OŚWIADCZENIE</w:t>
      </w:r>
    </w:p>
    <w:p w14:paraId="05AC855B" w14:textId="77777777" w:rsidR="00D36B2D" w:rsidRDefault="00957DF7">
      <w:r>
        <w:t xml:space="preserve">Ja, </w:t>
      </w:r>
      <w:proofErr w:type="spellStart"/>
      <w:r>
        <w:t>niżej</w:t>
      </w:r>
      <w:proofErr w:type="spellEnd"/>
      <w:r>
        <w:t xml:space="preserve"> </w:t>
      </w:r>
      <w:proofErr w:type="spellStart"/>
      <w:r>
        <w:t>podpisany</w:t>
      </w:r>
      <w:proofErr w:type="spellEnd"/>
      <w:r>
        <w:t>(a),</w:t>
      </w:r>
    </w:p>
    <w:p w14:paraId="4684ACC7" w14:textId="77777777" w:rsidR="00D36B2D" w:rsidRDefault="00957DF7">
      <w:r>
        <w:t>..............................................................................................................................</w:t>
      </w:r>
      <w:r>
        <w:br/>
        <w:t>(imię i nazwisko osoby ubiegającej się o nadanie specjalizacji techniczno-budowlanej)</w:t>
      </w:r>
    </w:p>
    <w:p w14:paraId="6AE53B63" w14:textId="77777777" w:rsidR="00D36B2D" w:rsidRDefault="00957DF7">
      <w:r>
        <w:t>urodzony(a) dnia ........................................ w ..............................................................,</w:t>
      </w:r>
    </w:p>
    <w:p w14:paraId="772430C9" w14:textId="43F82472" w:rsidR="00D36B2D" w:rsidRDefault="00957DF7">
      <w:r>
        <w:t>zamieszkały(a)</w:t>
      </w:r>
      <w:r>
        <w:t xml:space="preserve">............................................................................................................... </w:t>
      </w:r>
      <w:r>
        <w:t>,</w:t>
      </w:r>
    </w:p>
    <w:p w14:paraId="4270778B" w14:textId="51F42087" w:rsidR="00D36B2D" w:rsidRDefault="00957DF7">
      <w:proofErr w:type="spellStart"/>
      <w:r>
        <w:t>Świadomy</w:t>
      </w:r>
      <w:proofErr w:type="spellEnd"/>
      <w:r>
        <w:t xml:space="preserve">(a) </w:t>
      </w:r>
      <w:proofErr w:type="spellStart"/>
      <w:r>
        <w:t>odpowiedzialności</w:t>
      </w:r>
      <w:proofErr w:type="spellEnd"/>
      <w:r>
        <w:t xml:space="preserve"> </w:t>
      </w:r>
      <w:proofErr w:type="spellStart"/>
      <w:r>
        <w:t>karnej</w:t>
      </w:r>
      <w:proofErr w:type="spellEnd"/>
      <w:r>
        <w:t xml:space="preserve"> za </w:t>
      </w:r>
      <w:proofErr w:type="spellStart"/>
      <w:r>
        <w:t>składanie</w:t>
      </w:r>
      <w:proofErr w:type="spellEnd"/>
      <w:r>
        <w:t xml:space="preserve"> </w:t>
      </w:r>
      <w:proofErr w:type="spellStart"/>
      <w:r>
        <w:t>fałszywych</w:t>
      </w:r>
      <w:proofErr w:type="spellEnd"/>
      <w:r>
        <w:t xml:space="preserve"> </w:t>
      </w:r>
      <w:proofErr w:type="spellStart"/>
      <w:r>
        <w:t>zeznań</w:t>
      </w:r>
      <w:proofErr w:type="spellEnd"/>
      <w:r>
        <w:t xml:space="preserve">, </w:t>
      </w:r>
      <w:proofErr w:type="spellStart"/>
      <w:r>
        <w:t>oświadczam</w:t>
      </w:r>
      <w:proofErr w:type="spellEnd"/>
      <w:r>
        <w:t xml:space="preserve">, </w:t>
      </w:r>
      <w:r>
        <w:br/>
      </w:r>
      <w:proofErr w:type="spellStart"/>
      <w:r>
        <w:t>że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podane</w:t>
      </w:r>
      <w:proofErr w:type="spellEnd"/>
      <w:r>
        <w:t xml:space="preserve"> </w:t>
      </w:r>
      <w:proofErr w:type="spellStart"/>
      <w:r>
        <w:t>przeze</w:t>
      </w:r>
      <w:proofErr w:type="spellEnd"/>
      <w:r>
        <w:t xml:space="preserve"> </w:t>
      </w:r>
      <w:proofErr w:type="spellStart"/>
      <w:r>
        <w:t>mnie</w:t>
      </w:r>
      <w:proofErr w:type="spellEnd"/>
      <w:r>
        <w:t xml:space="preserve"> oraz dokumenty załączone do mojego wniosku z dnia ........................................ o </w:t>
      </w:r>
      <w:proofErr w:type="spellStart"/>
      <w:r>
        <w:t>nadanie</w:t>
      </w:r>
      <w:proofErr w:type="spellEnd"/>
      <w:r>
        <w:t xml:space="preserve"> </w:t>
      </w:r>
      <w:proofErr w:type="spellStart"/>
      <w:r>
        <w:t>specjalizacji</w:t>
      </w:r>
      <w:proofErr w:type="spellEnd"/>
      <w:r>
        <w:t xml:space="preserve"> </w:t>
      </w:r>
      <w:proofErr w:type="spellStart"/>
      <w:r>
        <w:t>techniczno-budowlanej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zgodne</w:t>
      </w:r>
      <w:proofErr w:type="spellEnd"/>
      <w:r>
        <w:t xml:space="preserve"> </w:t>
      </w:r>
      <w:r>
        <w:br/>
      </w:r>
      <w:r>
        <w:t xml:space="preserve">z </w:t>
      </w:r>
      <w:proofErr w:type="spellStart"/>
      <w:r>
        <w:t>prawdą</w:t>
      </w:r>
      <w:proofErr w:type="spellEnd"/>
      <w:r>
        <w:t xml:space="preserve">, co </w:t>
      </w:r>
      <w:proofErr w:type="spellStart"/>
      <w:r>
        <w:t>potwierdzam</w:t>
      </w:r>
      <w:proofErr w:type="spellEnd"/>
      <w:r>
        <w:t xml:space="preserve"> </w:t>
      </w:r>
      <w:proofErr w:type="spellStart"/>
      <w:r>
        <w:t>własnoręcznym</w:t>
      </w:r>
      <w:proofErr w:type="spellEnd"/>
      <w:r>
        <w:t xml:space="preserve"> podpisem.</w:t>
      </w:r>
    </w:p>
    <w:p w14:paraId="6FA6F851" w14:textId="77777777" w:rsidR="00D36B2D" w:rsidRDefault="00957DF7">
      <w:r>
        <w:t>Niniejsze oświadczenie składam po uprzednim pouczeniu o odpowiedzialności karnej wynikającej z art. 233 Kodeksu karnego, zgodnie z którym:</w:t>
      </w:r>
    </w:p>
    <w:p w14:paraId="7391400C" w14:textId="77777777" w:rsidR="00D36B2D" w:rsidRDefault="00957DF7">
      <w:pPr>
        <w:pStyle w:val="Cytatintensywny"/>
      </w:pPr>
      <w:r>
        <w:t>„</w:t>
      </w:r>
      <w:proofErr w:type="spellStart"/>
      <w:r>
        <w:t>Kto</w:t>
      </w:r>
      <w:proofErr w:type="spellEnd"/>
      <w:r>
        <w:t xml:space="preserve">, </w:t>
      </w:r>
      <w:proofErr w:type="spellStart"/>
      <w:r>
        <w:t>składając</w:t>
      </w:r>
      <w:proofErr w:type="spellEnd"/>
      <w:r>
        <w:t xml:space="preserve"> </w:t>
      </w:r>
      <w:proofErr w:type="spellStart"/>
      <w:r>
        <w:t>zeznanie</w:t>
      </w:r>
      <w:proofErr w:type="spellEnd"/>
      <w:r>
        <w:t xml:space="preserve"> </w:t>
      </w:r>
      <w:proofErr w:type="spellStart"/>
      <w:r>
        <w:t>mające</w:t>
      </w:r>
      <w:proofErr w:type="spellEnd"/>
      <w:r>
        <w:t xml:space="preserve"> służyć za dowód w postępowaniu sądowym lub innym postępowaniu prowadzonym na podstawie ustawy, zeznaje nieprawdę lub zataja prawdę, podlega karze pozbawienia wolności do lat 3”.</w:t>
      </w:r>
    </w:p>
    <w:p w14:paraId="2652F9AF" w14:textId="6893E071" w:rsidR="00D36B2D" w:rsidRDefault="00957DF7">
      <w:pPr>
        <w:jc w:val="right"/>
      </w:pPr>
      <w:r>
        <w:br/>
        <w:t>..............................................................</w:t>
      </w:r>
      <w:r>
        <w:br/>
        <w:t>czytelny podpis składającego oświadczenie</w:t>
      </w:r>
    </w:p>
    <w:sectPr w:rsidR="00D36B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675288">
    <w:abstractNumId w:val="8"/>
  </w:num>
  <w:num w:numId="2" w16cid:durableId="1318412857">
    <w:abstractNumId w:val="6"/>
  </w:num>
  <w:num w:numId="3" w16cid:durableId="132646888">
    <w:abstractNumId w:val="5"/>
  </w:num>
  <w:num w:numId="4" w16cid:durableId="2147118144">
    <w:abstractNumId w:val="4"/>
  </w:num>
  <w:num w:numId="5" w16cid:durableId="1323388408">
    <w:abstractNumId w:val="7"/>
  </w:num>
  <w:num w:numId="6" w16cid:durableId="481390218">
    <w:abstractNumId w:val="3"/>
  </w:num>
  <w:num w:numId="7" w16cid:durableId="241835684">
    <w:abstractNumId w:val="2"/>
  </w:num>
  <w:num w:numId="8" w16cid:durableId="1639646198">
    <w:abstractNumId w:val="1"/>
  </w:num>
  <w:num w:numId="9" w16cid:durableId="189866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57DF7"/>
    <w:rsid w:val="00AA1D8D"/>
    <w:rsid w:val="00B47730"/>
    <w:rsid w:val="00CB0664"/>
    <w:rsid w:val="00D36B2D"/>
    <w:rsid w:val="00EA3B3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747135"/>
  <w14:defaultImageDpi w14:val="300"/>
  <w15:docId w15:val="{09EC0812-443B-4684-9FF9-D22577E6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WMOIIB</cp:lastModifiedBy>
  <cp:revision>2</cp:revision>
  <dcterms:created xsi:type="dcterms:W3CDTF">2026-07-14T07:33:00Z</dcterms:created>
  <dcterms:modified xsi:type="dcterms:W3CDTF">2026-07-14T07:33:00Z</dcterms:modified>
  <cp:category/>
</cp:coreProperties>
</file>